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7409" w14:textId="77777777" w:rsidR="009776C0" w:rsidRDefault="009776C0" w:rsidP="009776C0"/>
    <w:p w14:paraId="41F02834" w14:textId="77777777" w:rsidR="009776C0" w:rsidRPr="008A30B6" w:rsidRDefault="009776C0" w:rsidP="009776C0">
      <w:pPr>
        <w:pStyle w:val="Rubrik"/>
        <w:rPr>
          <w:lang w:val="en-GB"/>
        </w:rPr>
      </w:pPr>
      <w:r>
        <w:rPr>
          <w:lang w:val="en-GB"/>
        </w:rPr>
        <w:t xml:space="preserve">Yearly Report </w:t>
      </w:r>
    </w:p>
    <w:p w14:paraId="35432FCD" w14:textId="77777777" w:rsidR="00C02485" w:rsidRPr="005059FD" w:rsidRDefault="00C02485" w:rsidP="00C02485">
      <w:pPr>
        <w:pStyle w:val="Brdtext"/>
        <w:rPr>
          <w:lang w:val="en-US"/>
        </w:rPr>
      </w:pPr>
      <w:r w:rsidRPr="005059FD">
        <w:rPr>
          <w:lang w:val="en-US"/>
        </w:rPr>
        <w:t>Submitted by:</w:t>
      </w:r>
      <w:r w:rsidRPr="005059FD">
        <w:rPr>
          <w:lang w:val="en-US"/>
        </w:rPr>
        <w:tab/>
      </w:r>
      <w:r w:rsidRPr="005059FD">
        <w:rPr>
          <w:lang w:val="en-US"/>
        </w:rPr>
        <w:tab/>
      </w:r>
      <w:sdt>
        <w:sdtPr>
          <w:id w:val="394937758"/>
          <w:placeholder>
            <w:docPart w:val="B983460FC3D74894A2C4E3352089607F"/>
          </w:placeholder>
          <w:showingPlcHdr/>
        </w:sdtPr>
        <w:sdtEndPr/>
        <w:sdtContent>
          <w:r w:rsidR="005059FD" w:rsidRPr="005059FD">
            <w:rPr>
              <w:rStyle w:val="Platshllartext"/>
              <w:lang w:val="en-US"/>
            </w:rPr>
            <w:t>Enter your name</w:t>
          </w:r>
        </w:sdtContent>
      </w:sdt>
    </w:p>
    <w:p w14:paraId="6D8DAE4D" w14:textId="77777777" w:rsidR="00C02485" w:rsidRPr="005059FD" w:rsidRDefault="009776C0" w:rsidP="00C02485">
      <w:pPr>
        <w:pStyle w:val="Brdtext"/>
        <w:rPr>
          <w:lang w:val="en-US"/>
        </w:rPr>
      </w:pPr>
      <w:r>
        <w:rPr>
          <w:lang w:val="en-US"/>
        </w:rPr>
        <w:t xml:space="preserve">Alumni Network: </w:t>
      </w:r>
      <w:r w:rsidR="00C02485" w:rsidRPr="005059FD">
        <w:rPr>
          <w:lang w:val="en-US"/>
        </w:rPr>
        <w:tab/>
      </w:r>
      <w:sdt>
        <w:sdtPr>
          <w:id w:val="-110446153"/>
          <w:placeholder>
            <w:docPart w:val="23766537671749E2B1B210E5E63C9395"/>
          </w:placeholder>
        </w:sdtPr>
        <w:sdtEndPr/>
        <w:sdtContent>
          <w:r w:rsidRPr="00FD0235">
            <w:rPr>
              <w:lang w:val="en-US"/>
            </w:rPr>
            <w:t xml:space="preserve">Enter name of your network </w:t>
          </w:r>
        </w:sdtContent>
      </w:sdt>
    </w:p>
    <w:p w14:paraId="6F64B036" w14:textId="77777777" w:rsidR="00C02485" w:rsidRPr="005059FD" w:rsidRDefault="00C02485" w:rsidP="00C02485">
      <w:pPr>
        <w:pStyle w:val="Brdtext"/>
        <w:rPr>
          <w:lang w:val="en-US"/>
        </w:rPr>
      </w:pPr>
      <w:r w:rsidRPr="005059FD">
        <w:rPr>
          <w:lang w:val="en-US"/>
        </w:rPr>
        <w:t>Date:</w:t>
      </w:r>
      <w:r w:rsidRPr="005059FD">
        <w:rPr>
          <w:lang w:val="en-US"/>
        </w:rPr>
        <w:tab/>
      </w:r>
      <w:r w:rsidRPr="005059FD">
        <w:rPr>
          <w:lang w:val="en-US"/>
        </w:rPr>
        <w:tab/>
      </w:r>
      <w:sdt>
        <w:sdtPr>
          <w:id w:val="1257719077"/>
          <w:placeholder>
            <w:docPart w:val="F0A5ECC3AE854850BCA72F67192EDCA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5059FD" w:rsidRPr="005059FD">
            <w:rPr>
              <w:rStyle w:val="Platshllartext"/>
              <w:lang w:val="en-US"/>
            </w:rPr>
            <w:t>Click here to enter a date.</w:t>
          </w:r>
        </w:sdtContent>
      </w:sdt>
    </w:p>
    <w:p w14:paraId="04C90BB8" w14:textId="77777777" w:rsidR="00C02485" w:rsidRPr="005059FD" w:rsidRDefault="00C02485" w:rsidP="00C02485">
      <w:pPr>
        <w:pStyle w:val="Brdtext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18"/>
      </w:tblGrid>
      <w:tr w:rsidR="0035680C" w:rsidRPr="009D46CF" w14:paraId="60132722" w14:textId="77777777" w:rsidTr="0035680C">
        <w:tc>
          <w:tcPr>
            <w:tcW w:w="9344" w:type="dxa"/>
          </w:tcPr>
          <w:p w14:paraId="2FD34E50" w14:textId="40EC2FD0" w:rsidR="0035680C" w:rsidRPr="003D0F6B" w:rsidRDefault="0082309E" w:rsidP="00DF5075">
            <w:pPr>
              <w:pStyle w:val="Brdtex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  <w:r w:rsidR="0035680C"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ist/describe activities and/o</w:t>
            </w:r>
            <w:r w:rsidR="009776C0"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r </w:t>
            </w:r>
            <w:r w:rsidR="00712924"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initiatives undertaken </w:t>
            </w:r>
            <w:r w:rsidR="00C916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during the past year</w:t>
            </w:r>
          </w:p>
          <w:p w14:paraId="58701CF1" w14:textId="77777777" w:rsidR="00DF5075" w:rsidRPr="00DF5075" w:rsidRDefault="00DF5075" w:rsidP="00DF5075">
            <w:pPr>
              <w:pStyle w:val="Brdtext"/>
              <w:spacing w:after="0"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5680C" w:rsidRPr="009D46CF" w14:paraId="67A26E04" w14:textId="77777777" w:rsidTr="0035680C">
        <w:tc>
          <w:tcPr>
            <w:tcW w:w="9344" w:type="dxa"/>
          </w:tcPr>
          <w:p w14:paraId="59D13E88" w14:textId="77777777" w:rsidR="0035680C" w:rsidRPr="005059FD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B58D8EC" w14:textId="77777777" w:rsidR="0035680C" w:rsidRPr="005059FD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A86B6B1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0D1B7FCB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30239E7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77444BC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027DB6D8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BDC2814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7FA562B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9C8845E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C8ACE55" w14:textId="77777777" w:rsidR="009776C0" w:rsidRDefault="009776C0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41A77F5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678CD1D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361CCF2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A0019AF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60E62A23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8EB5934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7CA0D95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D780A56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1314CCD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B5C19DA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758C80B" w14:textId="77777777" w:rsidR="00B16F55" w:rsidRPr="00FD023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3FF0D9C" w14:textId="77777777" w:rsidR="009776C0" w:rsidRPr="00FD0235" w:rsidRDefault="009776C0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AB9FBAE" w14:textId="77777777" w:rsidR="009776C0" w:rsidRPr="00FD0235" w:rsidRDefault="009776C0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BF90C2A" w14:textId="77777777" w:rsidR="009776C0" w:rsidRPr="00FD0235" w:rsidRDefault="009776C0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C548BCF" w14:textId="77777777" w:rsidR="009776C0" w:rsidRPr="00FD0235" w:rsidRDefault="009776C0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2847B43" w14:textId="77777777" w:rsidR="009776C0" w:rsidRPr="00FD0235" w:rsidRDefault="009776C0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F7984DF" w14:textId="77777777" w:rsidR="00B510F3" w:rsidRPr="00FD0235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3EB1616" w14:textId="77777777" w:rsidR="00B510F3" w:rsidRPr="00FD0235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CBB10E0" w14:textId="77777777" w:rsidR="00B510F3" w:rsidRPr="00FD0235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6F8334C5" w14:textId="77777777" w:rsidR="00B510F3" w:rsidRPr="00FD0235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78C49C7" w14:textId="77777777" w:rsidR="00B510F3" w:rsidRPr="00FD0235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BF71375" w14:textId="77777777" w:rsidR="00B510F3" w:rsidRPr="00FD0235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0B26A3C" w14:textId="77777777" w:rsidR="0035680C" w:rsidRPr="00FD0235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</w:tc>
      </w:tr>
      <w:tr w:rsidR="0035680C" w:rsidRPr="00C9165A" w14:paraId="38CE8AF0" w14:textId="77777777" w:rsidTr="0035680C">
        <w:tc>
          <w:tcPr>
            <w:tcW w:w="9344" w:type="dxa"/>
          </w:tcPr>
          <w:p w14:paraId="5D6370B5" w14:textId="3EE3B98F" w:rsidR="00837590" w:rsidRPr="003D0F6B" w:rsidRDefault="00B510F3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2.</w:t>
            </w:r>
            <w:r w:rsidR="00837590"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Review of</w:t>
            </w:r>
            <w:r w:rsidR="00D1625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past year</w:t>
            </w:r>
          </w:p>
          <w:p w14:paraId="4AE7C71D" w14:textId="77777777" w:rsidR="00394380" w:rsidRPr="0039438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3759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What worked well? What could be improved? Challenges/opportunities/best practices? How can SI  support yo</w:t>
            </w:r>
            <w:r w:rsidR="003D0F6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ur continuing work</w:t>
            </w:r>
            <w:r w:rsidRPr="0083759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? Please </w:t>
            </w:r>
            <w:r w:rsidR="003D0F6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also </w:t>
            </w:r>
            <w:r w:rsidRPr="0083759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give us any feedback you have.</w:t>
            </w:r>
          </w:p>
        </w:tc>
      </w:tr>
      <w:tr w:rsidR="0035680C" w:rsidRPr="00C9165A" w14:paraId="7035C13D" w14:textId="77777777" w:rsidTr="0035680C">
        <w:tc>
          <w:tcPr>
            <w:tcW w:w="9344" w:type="dxa"/>
          </w:tcPr>
          <w:p w14:paraId="66B4E623" w14:textId="77777777" w:rsidR="00166DB1" w:rsidRPr="005059FD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4EDBB75" w14:textId="77777777" w:rsidR="00166DB1" w:rsidRPr="005059FD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6F3D632C" w14:textId="77777777" w:rsidR="00166DB1" w:rsidRPr="005059FD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1128FDD" w14:textId="77777777" w:rsidR="00166DB1" w:rsidRPr="005059FD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6025D4F2" w14:textId="77777777" w:rsidR="00166DB1" w:rsidRPr="005059FD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6672294" w14:textId="77777777" w:rsidR="00166DB1" w:rsidRPr="005059FD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DA6595C" w14:textId="77777777" w:rsidR="00166DB1" w:rsidRPr="005059FD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1BF1735" w14:textId="77777777" w:rsidR="00166DB1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AEA1E9A" w14:textId="77777777" w:rsidR="005059FD" w:rsidRDefault="005059FD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2A4C552" w14:textId="77777777" w:rsidR="005059FD" w:rsidRDefault="005059FD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632D0A7" w14:textId="77777777" w:rsidR="005059FD" w:rsidRDefault="005059FD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67B65DE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6FFCF43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EBF2079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54D8158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968006F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65E578B7" w14:textId="77777777" w:rsidR="00B16F55" w:rsidRDefault="00B16F55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F54EEE1" w14:textId="77777777" w:rsidR="005059FD" w:rsidRDefault="005059FD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685D04E1" w14:textId="77777777" w:rsidR="005059FD" w:rsidRDefault="005059FD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3910F18" w14:textId="77777777" w:rsidR="005059FD" w:rsidRPr="005059FD" w:rsidRDefault="005059FD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EFCE002" w14:textId="77777777" w:rsidR="00166DB1" w:rsidRPr="005059FD" w:rsidRDefault="00166DB1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62ABA31" w14:textId="77777777" w:rsidR="0005651A" w:rsidRPr="005059FD" w:rsidRDefault="0005651A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</w:tc>
      </w:tr>
      <w:tr w:rsidR="0035680C" w:rsidRPr="009D46CF" w14:paraId="0EB9E70F" w14:textId="77777777" w:rsidTr="0035680C">
        <w:tc>
          <w:tcPr>
            <w:tcW w:w="9344" w:type="dxa"/>
          </w:tcPr>
          <w:p w14:paraId="59434063" w14:textId="08D4110D" w:rsidR="00837590" w:rsidRPr="003D0F6B" w:rsidRDefault="009776C0" w:rsidP="00837590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D0F6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837590"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 Review of the board work</w:t>
            </w:r>
          </w:p>
          <w:p w14:paraId="040A004B" w14:textId="77777777" w:rsidR="00B510F3" w:rsidRPr="00837590" w:rsidRDefault="00837590" w:rsidP="00837590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83759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Please comment on how the board ha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</w:t>
            </w:r>
            <w:r w:rsidRPr="0083759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been working throughout the year: how do you communicate (communication platforms) and how many meetings have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you </w:t>
            </w:r>
            <w:r w:rsidRPr="0083759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arranged, etc.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?</w:t>
            </w:r>
            <w:r w:rsidRPr="0083759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3759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What worked well? What could be improved? Challenges/opportunities/best practices?</w:t>
            </w:r>
            <w:r w:rsidRPr="0083759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</w:tr>
      <w:tr w:rsidR="0035680C" w:rsidRPr="009D46CF" w14:paraId="4C86D00B" w14:textId="77777777" w:rsidTr="0035680C">
        <w:tc>
          <w:tcPr>
            <w:tcW w:w="9344" w:type="dxa"/>
          </w:tcPr>
          <w:p w14:paraId="0CE1EB91" w14:textId="77777777" w:rsidR="0035680C" w:rsidRPr="005059FD" w:rsidRDefault="0035680C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216C73B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EE60D0E" w14:textId="77777777" w:rsidR="00B510F3" w:rsidRPr="005059FD" w:rsidRDefault="00B510F3" w:rsidP="00437F97">
            <w:pPr>
              <w:pStyle w:val="Brdtext"/>
              <w:spacing w:after="0" w:line="240" w:lineRule="auto"/>
              <w:jc w:val="both"/>
              <w:rPr>
                <w:lang w:val="en-US"/>
              </w:rPr>
            </w:pPr>
          </w:p>
          <w:p w14:paraId="6A8FBE21" w14:textId="77777777" w:rsidR="00B510F3" w:rsidRPr="005059FD" w:rsidRDefault="00B510F3" w:rsidP="00437F97">
            <w:pPr>
              <w:pStyle w:val="Brdtext"/>
              <w:spacing w:after="0" w:line="240" w:lineRule="auto"/>
              <w:jc w:val="both"/>
              <w:rPr>
                <w:lang w:val="en-US"/>
              </w:rPr>
            </w:pPr>
          </w:p>
          <w:p w14:paraId="277DF558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63A0664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B13E081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649874DA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7C7ADAE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525EC7EC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9288F2A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408FD59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7EC16ED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738428A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345D63B4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DC6B360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ADC528D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0157BBA0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DC598C8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4082F837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B7926DD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71D4DC60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0E1744E4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2DBA959A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6A0A0651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  <w:p w14:paraId="1DA1354F" w14:textId="77777777" w:rsidR="00B510F3" w:rsidRPr="005059FD" w:rsidRDefault="00B510F3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</w:tc>
      </w:tr>
      <w:tr w:rsidR="00837590" w:rsidRPr="00E971C7" w14:paraId="391BB82A" w14:textId="77777777" w:rsidTr="0035680C">
        <w:tc>
          <w:tcPr>
            <w:tcW w:w="9344" w:type="dxa"/>
          </w:tcPr>
          <w:p w14:paraId="6AE8269C" w14:textId="696611C9" w:rsidR="00837590" w:rsidRPr="003D0F6B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 xml:space="preserve">4. What activities and/or initiatives have you planned for </w:t>
            </w:r>
            <w:r w:rsidR="00C916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 coming year</w:t>
            </w:r>
            <w:r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?</w:t>
            </w:r>
          </w:p>
          <w:p w14:paraId="671E2F19" w14:textId="77777777" w:rsidR="00837590" w:rsidRPr="00837590" w:rsidRDefault="00E971C7" w:rsidP="00837590">
            <w:pPr>
              <w:autoSpaceDE w:val="0"/>
              <w:autoSpaceDN w:val="0"/>
              <w:spacing w:before="40" w:after="40"/>
              <w:rPr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A recommendation is a minimum of three activities </w:t>
            </w:r>
            <w:r w:rsidR="00837590" w:rsidRPr="006D1F8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evenly spread out over the year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837590" w:rsidRPr="0083759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Mark your plans below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:</w:t>
            </w:r>
          </w:p>
          <w:p w14:paraId="0C01B8D0" w14:textId="77777777" w:rsidR="00837590" w:rsidRPr="005059FD" w:rsidRDefault="00837590" w:rsidP="0035680C">
            <w:pPr>
              <w:pStyle w:val="Brdtext"/>
              <w:spacing w:after="0" w:line="240" w:lineRule="auto"/>
              <w:rPr>
                <w:lang w:val="en-US"/>
              </w:rPr>
            </w:pPr>
          </w:p>
        </w:tc>
      </w:tr>
      <w:tr w:rsidR="00837590" w:rsidRPr="00394380" w14:paraId="77C8F351" w14:textId="77777777" w:rsidTr="0035680C">
        <w:tc>
          <w:tcPr>
            <w:tcW w:w="9344" w:type="dxa"/>
          </w:tcPr>
          <w:p w14:paraId="7774EA5D" w14:textId="77777777" w:rsidR="00837590" w:rsidRPr="003D0F6B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March-May:</w:t>
            </w:r>
          </w:p>
          <w:p w14:paraId="5B4FDA16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16E51D7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0466266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739ACDC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AA94A8B" w14:textId="77777777" w:rsidR="00C0732C" w:rsidRDefault="00C0732C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B9D6913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0D4C8AF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E239FB0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7B21308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590F518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51775BB" w14:textId="77777777" w:rsidR="00837590" w:rsidRPr="003D0F6B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June-August:</w:t>
            </w:r>
          </w:p>
          <w:p w14:paraId="500C62DF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639D9FC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46C4B45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9909524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AB688AE" w14:textId="77777777" w:rsidR="003D0F6B" w:rsidRDefault="003D0F6B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7A645C5" w14:textId="77777777" w:rsidR="00C0732C" w:rsidRDefault="00C0732C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0CF3FC8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9CE8B62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3C6237E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34C5A09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326ED21" w14:textId="77777777" w:rsidR="00837590" w:rsidRPr="003D0F6B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September-November:</w:t>
            </w:r>
          </w:p>
          <w:p w14:paraId="0763C702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9D65E2A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FE731D6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36FBF5C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10D2210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FE07A2F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1BC23A8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9B0C1EB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D0C1EB4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5029A0F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FDD13E9" w14:textId="794BE552" w:rsidR="00837590" w:rsidRPr="003D0F6B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D0F6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December-February:</w:t>
            </w:r>
          </w:p>
          <w:p w14:paraId="2F5178AF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38F9D66" w14:textId="77777777" w:rsidR="00837590" w:rsidRP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7964B5E" w14:textId="77777777" w:rsidR="00837590" w:rsidRP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BD60B8B" w14:textId="77777777" w:rsidR="00837590" w:rsidRP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D85CEC0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159944F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49B7E82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C50F29B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877F2AF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CA5FD43" w14:textId="77777777" w:rsidR="00837590" w:rsidRPr="009776C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6F1DD70" w14:textId="77777777" w:rsidR="00837590" w:rsidRDefault="00837590" w:rsidP="00837590">
            <w:pPr>
              <w:pStyle w:val="Brd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732B5E43" w14:textId="77777777" w:rsidR="00C02485" w:rsidRPr="005059FD" w:rsidRDefault="00C02485" w:rsidP="00C0732C">
      <w:pPr>
        <w:pStyle w:val="Brdtext"/>
        <w:rPr>
          <w:lang w:val="en-US"/>
        </w:rPr>
      </w:pPr>
    </w:p>
    <w:sectPr w:rsidR="00C02485" w:rsidRPr="005059FD" w:rsidSect="00F91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2ACD" w14:textId="77777777" w:rsidR="00294660" w:rsidRDefault="00294660" w:rsidP="00AB37AC">
      <w:r>
        <w:separator/>
      </w:r>
    </w:p>
  </w:endnote>
  <w:endnote w:type="continuationSeparator" w:id="0">
    <w:p w14:paraId="5CE1F2FA" w14:textId="77777777" w:rsidR="00294660" w:rsidRDefault="00294660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8784" w14:textId="77777777" w:rsidR="00956325" w:rsidRDefault="009563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53DBE667" w14:textId="77777777" w:rsidTr="007A0DF9">
      <w:tc>
        <w:tcPr>
          <w:tcW w:w="7994" w:type="dxa"/>
        </w:tcPr>
        <w:p w14:paraId="0DC518D5" w14:textId="77777777"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14:paraId="5D5653DB" w14:textId="77777777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712924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712924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3622E233" w14:textId="77777777" w:rsidR="006A7494" w:rsidRPr="00DB69BA" w:rsidRDefault="006A7494" w:rsidP="006A749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5449687" w14:textId="77777777" w:rsidTr="007A0DF9">
      <w:tc>
        <w:tcPr>
          <w:tcW w:w="7994" w:type="dxa"/>
        </w:tcPr>
        <w:p w14:paraId="7CFB4D37" w14:textId="77777777"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14:paraId="4FCE37EE" w14:textId="77777777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712924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712924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234F968E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BF7E" w14:textId="77777777" w:rsidR="00294660" w:rsidRDefault="00294660" w:rsidP="00AB37AC">
      <w:r>
        <w:separator/>
      </w:r>
    </w:p>
  </w:footnote>
  <w:footnote w:type="continuationSeparator" w:id="0">
    <w:p w14:paraId="6051344E" w14:textId="77777777" w:rsidR="00294660" w:rsidRDefault="00294660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482F" w14:textId="77777777" w:rsidR="00956325" w:rsidRDefault="009563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2E5CB646" w14:textId="77777777" w:rsidTr="00916344">
      <w:trPr>
        <w:trHeight w:val="238"/>
      </w:trPr>
      <w:tc>
        <w:tcPr>
          <w:tcW w:w="4740" w:type="dxa"/>
        </w:tcPr>
        <w:p w14:paraId="5CFA2AE8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044CFBFF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86C26D4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081A478B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73375FA2" w14:textId="77777777" w:rsidR="006A7494" w:rsidRPr="00271F0E" w:rsidRDefault="006A7494" w:rsidP="007A0DF9">
          <w:pPr>
            <w:pStyle w:val="HeaderBold"/>
          </w:pPr>
        </w:p>
      </w:tc>
    </w:tr>
    <w:tr w:rsidR="006A7494" w14:paraId="13543DBF" w14:textId="77777777" w:rsidTr="007A0DF9">
      <w:tc>
        <w:tcPr>
          <w:tcW w:w="4740" w:type="dxa"/>
        </w:tcPr>
        <w:p w14:paraId="35C96EFA" w14:textId="77777777"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14:paraId="0BB3349B" w14:textId="77777777"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14:paraId="74F5D23B" w14:textId="77777777"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14:paraId="158F1CEB" w14:textId="77777777"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14:paraId="2E552409" w14:textId="77777777" w:rsidR="006A7494" w:rsidRPr="00D6309B" w:rsidRDefault="006A7494" w:rsidP="007A0DF9">
          <w:pPr>
            <w:pStyle w:val="Sidhuvud"/>
          </w:pPr>
        </w:p>
      </w:tc>
    </w:tr>
    <w:tr w:rsidR="006A7494" w14:paraId="7D025986" w14:textId="77777777" w:rsidTr="00916344">
      <w:trPr>
        <w:trHeight w:val="238"/>
      </w:trPr>
      <w:tc>
        <w:tcPr>
          <w:tcW w:w="9116" w:type="dxa"/>
          <w:gridSpan w:val="5"/>
        </w:tcPr>
        <w:p w14:paraId="21D17F03" w14:textId="77777777" w:rsidR="006A7494" w:rsidRPr="006A7494" w:rsidRDefault="006A7494" w:rsidP="006A7494">
          <w:pPr>
            <w:pStyle w:val="HeaderBold"/>
          </w:pPr>
        </w:p>
      </w:tc>
    </w:tr>
    <w:tr w:rsidR="006A7494" w14:paraId="25B57782" w14:textId="77777777" w:rsidTr="007A0DF9">
      <w:tc>
        <w:tcPr>
          <w:tcW w:w="9116" w:type="dxa"/>
          <w:gridSpan w:val="5"/>
        </w:tcPr>
        <w:p w14:paraId="5E3155CD" w14:textId="77777777" w:rsidR="006A7494" w:rsidRPr="006A7494" w:rsidRDefault="006A7494" w:rsidP="006A7494">
          <w:pPr>
            <w:pStyle w:val="Sidhuvud"/>
          </w:pPr>
        </w:p>
      </w:tc>
    </w:tr>
  </w:tbl>
  <w:p w14:paraId="3DB68E7E" w14:textId="77777777" w:rsidR="006A7494" w:rsidRPr="00D6309B" w:rsidRDefault="006A7494" w:rsidP="006A74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F5822C2" w14:textId="77777777" w:rsidTr="003F35E7">
      <w:trPr>
        <w:trHeight w:val="238"/>
      </w:trPr>
      <w:tc>
        <w:tcPr>
          <w:tcW w:w="3521" w:type="dxa"/>
          <w:vMerge w:val="restart"/>
        </w:tcPr>
        <w:p w14:paraId="5881ADBB" w14:textId="77777777" w:rsidR="006A7494" w:rsidRDefault="009776C0" w:rsidP="007A0DF9">
          <w:pPr>
            <w:pStyle w:val="Sidhuvud"/>
            <w:spacing w:before="60"/>
            <w:rPr>
              <w:b/>
            </w:rPr>
          </w:pPr>
          <w:r>
            <w:rPr>
              <w:b/>
              <w:noProof/>
              <w:lang w:eastAsia="sv-SE"/>
            </w:rPr>
            <w:drawing>
              <wp:inline distT="0" distB="0" distL="0" distR="0" wp14:anchorId="7B5D03F2" wp14:editId="3A6D605D">
                <wp:extent cx="1613197" cy="1266825"/>
                <wp:effectExtent l="0" t="0" r="635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-Black-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119" cy="126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01F2BD92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85F4D53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5B264757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668BAB72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3D2243" w14:textId="77777777" w:rsidR="006A7494" w:rsidRPr="006A7494" w:rsidRDefault="006A7494" w:rsidP="006A7494">
          <w:pPr>
            <w:pStyle w:val="HeaderBold"/>
          </w:pPr>
        </w:p>
      </w:tc>
    </w:tr>
    <w:tr w:rsidR="006A7494" w14:paraId="4BF43F53" w14:textId="77777777" w:rsidTr="007A0DF9">
      <w:tc>
        <w:tcPr>
          <w:tcW w:w="3521" w:type="dxa"/>
          <w:vMerge/>
        </w:tcPr>
        <w:p w14:paraId="133A2BB8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39ABF102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1449B84A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6B2FAB33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1EC7A5D6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6C31C234" w14:textId="77777777" w:rsidR="006A7494" w:rsidRPr="006A7494" w:rsidRDefault="006A7494" w:rsidP="006A7494">
          <w:pPr>
            <w:pStyle w:val="Sidhuvud"/>
          </w:pPr>
        </w:p>
      </w:tc>
    </w:tr>
    <w:tr w:rsidR="006A7494" w14:paraId="4A006C58" w14:textId="77777777" w:rsidTr="003F35E7">
      <w:trPr>
        <w:trHeight w:val="238"/>
      </w:trPr>
      <w:tc>
        <w:tcPr>
          <w:tcW w:w="3521" w:type="dxa"/>
          <w:vMerge/>
        </w:tcPr>
        <w:p w14:paraId="742E257F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29616AE1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94E0964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1CAF80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299EEF2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2670A1EB" w14:textId="77777777" w:rsidR="006A7494" w:rsidRPr="006A7494" w:rsidRDefault="006A7494" w:rsidP="006A7494">
          <w:pPr>
            <w:pStyle w:val="HeaderBold"/>
          </w:pPr>
        </w:p>
      </w:tc>
    </w:tr>
    <w:tr w:rsidR="006A7494" w14:paraId="51314798" w14:textId="77777777" w:rsidTr="007A0DF9">
      <w:tc>
        <w:tcPr>
          <w:tcW w:w="3521" w:type="dxa"/>
          <w:vMerge/>
        </w:tcPr>
        <w:p w14:paraId="0D4939BF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4D391CB1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230E9702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01C3E000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52752349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72D785B4" w14:textId="77777777" w:rsidR="006A7494" w:rsidRPr="006A7494" w:rsidRDefault="006A7494" w:rsidP="006A7494">
          <w:pPr>
            <w:pStyle w:val="Sidhuvud"/>
          </w:pPr>
        </w:p>
      </w:tc>
    </w:tr>
    <w:tr w:rsidR="006A7494" w14:paraId="1DA1EF1B" w14:textId="77777777" w:rsidTr="003F35E7">
      <w:trPr>
        <w:trHeight w:val="238"/>
      </w:trPr>
      <w:tc>
        <w:tcPr>
          <w:tcW w:w="3521" w:type="dxa"/>
          <w:vMerge/>
        </w:tcPr>
        <w:p w14:paraId="6A948023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5E04AA7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740C525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C0063D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CBC06D6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45F0DD2" w14:textId="77777777" w:rsidR="006A7494" w:rsidRPr="006A7494" w:rsidRDefault="006A7494" w:rsidP="006A7494">
          <w:pPr>
            <w:pStyle w:val="HeaderBold"/>
          </w:pPr>
        </w:p>
      </w:tc>
    </w:tr>
    <w:tr w:rsidR="006A7494" w14:paraId="7A43A4F2" w14:textId="77777777" w:rsidTr="007A0DF9">
      <w:tc>
        <w:tcPr>
          <w:tcW w:w="3521" w:type="dxa"/>
          <w:vMerge/>
        </w:tcPr>
        <w:p w14:paraId="685EB307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1406F3AE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69BF0F68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61BF07A2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7894BF8B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7D8534B3" w14:textId="77777777" w:rsidR="006A7494" w:rsidRPr="006A7494" w:rsidRDefault="006A7494" w:rsidP="006A7494">
          <w:pPr>
            <w:pStyle w:val="Sidhuvud"/>
          </w:pPr>
        </w:p>
      </w:tc>
    </w:tr>
    <w:tr w:rsidR="006A7494" w14:paraId="10139C13" w14:textId="77777777" w:rsidTr="003F35E7">
      <w:trPr>
        <w:trHeight w:val="238"/>
      </w:trPr>
      <w:tc>
        <w:tcPr>
          <w:tcW w:w="3521" w:type="dxa"/>
          <w:vMerge/>
        </w:tcPr>
        <w:p w14:paraId="101BC3BD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1430EBD3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3D3C00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5D7B16E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62B4D06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5636D198" w14:textId="77777777" w:rsidR="006A7494" w:rsidRPr="006A7494" w:rsidRDefault="006A7494" w:rsidP="006A7494">
          <w:pPr>
            <w:pStyle w:val="HeaderBold"/>
          </w:pPr>
        </w:p>
      </w:tc>
    </w:tr>
    <w:tr w:rsidR="006A7494" w14:paraId="7754C641" w14:textId="77777777" w:rsidTr="007A0DF9">
      <w:tc>
        <w:tcPr>
          <w:tcW w:w="3521" w:type="dxa"/>
          <w:vMerge/>
        </w:tcPr>
        <w:p w14:paraId="5B572EF0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3AB08335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20A64FD0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2750A3F3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5BAE5C65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4B1B7498" w14:textId="77777777" w:rsidR="006A7494" w:rsidRPr="006A7494" w:rsidRDefault="006A7494" w:rsidP="006A7494">
          <w:pPr>
            <w:pStyle w:val="Sidhuvud"/>
          </w:pPr>
        </w:p>
      </w:tc>
    </w:tr>
  </w:tbl>
  <w:p w14:paraId="0A46A00E" w14:textId="77777777" w:rsidR="00A011CC" w:rsidRDefault="00A011CC" w:rsidP="00A011CC">
    <w:pPr>
      <w:pStyle w:val="Sidhuvud"/>
    </w:pPr>
  </w:p>
  <w:p w14:paraId="5276F70D" w14:textId="77777777" w:rsidR="00A011CC" w:rsidRDefault="00A011CC" w:rsidP="00A011CC">
    <w:pPr>
      <w:pStyle w:val="Sidhuvud"/>
    </w:pPr>
  </w:p>
  <w:p w14:paraId="38F08FE1" w14:textId="77777777" w:rsidR="00A011CC" w:rsidRDefault="00A011CC" w:rsidP="00A011CC">
    <w:pPr>
      <w:pStyle w:val="Sidhuvud"/>
    </w:pPr>
  </w:p>
  <w:p w14:paraId="7FCC82A0" w14:textId="77777777" w:rsidR="00A011CC" w:rsidRDefault="00A011CC" w:rsidP="00A011CC">
    <w:pPr>
      <w:pStyle w:val="Sidhuvud"/>
    </w:pPr>
  </w:p>
  <w:p w14:paraId="63BC36CC" w14:textId="77777777"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B96E3D"/>
    <w:multiLevelType w:val="hybridMultilevel"/>
    <w:tmpl w:val="F28A531C"/>
    <w:lvl w:ilvl="0" w:tplc="F33CE912">
      <w:start w:val="2016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05D379A"/>
    <w:multiLevelType w:val="hybridMultilevel"/>
    <w:tmpl w:val="E35A74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BC"/>
    <w:rsid w:val="000347EB"/>
    <w:rsid w:val="00037A26"/>
    <w:rsid w:val="0005651A"/>
    <w:rsid w:val="000B4D37"/>
    <w:rsid w:val="000F0D78"/>
    <w:rsid w:val="001621F9"/>
    <w:rsid w:val="00166DB1"/>
    <w:rsid w:val="0018642A"/>
    <w:rsid w:val="001F3547"/>
    <w:rsid w:val="002179BC"/>
    <w:rsid w:val="002749BA"/>
    <w:rsid w:val="00294660"/>
    <w:rsid w:val="002A115A"/>
    <w:rsid w:val="002C75D9"/>
    <w:rsid w:val="002E47D4"/>
    <w:rsid w:val="00310604"/>
    <w:rsid w:val="00326A21"/>
    <w:rsid w:val="00335B6E"/>
    <w:rsid w:val="00354E81"/>
    <w:rsid w:val="0035680C"/>
    <w:rsid w:val="00383258"/>
    <w:rsid w:val="00394380"/>
    <w:rsid w:val="003A221F"/>
    <w:rsid w:val="003B55F6"/>
    <w:rsid w:val="003C5C7A"/>
    <w:rsid w:val="003D0F6B"/>
    <w:rsid w:val="003D5E50"/>
    <w:rsid w:val="003F0FAA"/>
    <w:rsid w:val="003F35E7"/>
    <w:rsid w:val="00437F97"/>
    <w:rsid w:val="00484AB4"/>
    <w:rsid w:val="004A3440"/>
    <w:rsid w:val="005059FD"/>
    <w:rsid w:val="00516DE4"/>
    <w:rsid w:val="00523FF5"/>
    <w:rsid w:val="00547786"/>
    <w:rsid w:val="00547E65"/>
    <w:rsid w:val="0057553D"/>
    <w:rsid w:val="00611DEC"/>
    <w:rsid w:val="006574CC"/>
    <w:rsid w:val="00692949"/>
    <w:rsid w:val="006A7494"/>
    <w:rsid w:val="006C3154"/>
    <w:rsid w:val="006D1F8E"/>
    <w:rsid w:val="00712924"/>
    <w:rsid w:val="00730430"/>
    <w:rsid w:val="007835A7"/>
    <w:rsid w:val="00792464"/>
    <w:rsid w:val="007B03F4"/>
    <w:rsid w:val="007C4FBC"/>
    <w:rsid w:val="007F3C19"/>
    <w:rsid w:val="007F67AA"/>
    <w:rsid w:val="0082309E"/>
    <w:rsid w:val="00825507"/>
    <w:rsid w:val="00837590"/>
    <w:rsid w:val="008408F1"/>
    <w:rsid w:val="00863257"/>
    <w:rsid w:val="00873303"/>
    <w:rsid w:val="008815CA"/>
    <w:rsid w:val="008822FA"/>
    <w:rsid w:val="008D6B80"/>
    <w:rsid w:val="008E4593"/>
    <w:rsid w:val="0090121B"/>
    <w:rsid w:val="00916344"/>
    <w:rsid w:val="00922FFA"/>
    <w:rsid w:val="009361E7"/>
    <w:rsid w:val="00956325"/>
    <w:rsid w:val="0096544C"/>
    <w:rsid w:val="009776C0"/>
    <w:rsid w:val="00981197"/>
    <w:rsid w:val="009A3428"/>
    <w:rsid w:val="009A59C3"/>
    <w:rsid w:val="009B389C"/>
    <w:rsid w:val="009D46CF"/>
    <w:rsid w:val="009E660B"/>
    <w:rsid w:val="00A011CC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16F55"/>
    <w:rsid w:val="00B411DA"/>
    <w:rsid w:val="00B510F3"/>
    <w:rsid w:val="00B5121A"/>
    <w:rsid w:val="00B90528"/>
    <w:rsid w:val="00BC64D7"/>
    <w:rsid w:val="00BD10EE"/>
    <w:rsid w:val="00C02485"/>
    <w:rsid w:val="00C05D8E"/>
    <w:rsid w:val="00C06690"/>
    <w:rsid w:val="00C0732C"/>
    <w:rsid w:val="00C111F4"/>
    <w:rsid w:val="00C224A7"/>
    <w:rsid w:val="00C46B7C"/>
    <w:rsid w:val="00C65034"/>
    <w:rsid w:val="00C87FA2"/>
    <w:rsid w:val="00C9165A"/>
    <w:rsid w:val="00D1625E"/>
    <w:rsid w:val="00D2245B"/>
    <w:rsid w:val="00D7385C"/>
    <w:rsid w:val="00DB05E9"/>
    <w:rsid w:val="00DB7714"/>
    <w:rsid w:val="00DF5075"/>
    <w:rsid w:val="00E179F1"/>
    <w:rsid w:val="00E21A00"/>
    <w:rsid w:val="00E60ECD"/>
    <w:rsid w:val="00E61ED9"/>
    <w:rsid w:val="00E971C7"/>
    <w:rsid w:val="00EB07F4"/>
    <w:rsid w:val="00EB1D22"/>
    <w:rsid w:val="00EF1D64"/>
    <w:rsid w:val="00F03581"/>
    <w:rsid w:val="00F444BF"/>
    <w:rsid w:val="00F57388"/>
    <w:rsid w:val="00F91257"/>
    <w:rsid w:val="00F94E56"/>
    <w:rsid w:val="00FA2711"/>
    <w:rsid w:val="00FC5FBC"/>
    <w:rsid w:val="00FD0235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C11A6"/>
  <w15:docId w15:val="{63EB45A6-4F56-4B34-832C-A967DF21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unhideWhenUsed="1" w:qFormat="1"/>
    <w:lsdException w:name="heading 4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1ED9"/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0"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02485"/>
    <w:rPr>
      <w:color w:val="808080"/>
    </w:rPr>
  </w:style>
  <w:style w:type="character" w:customStyle="1" w:styleId="apple-converted-space">
    <w:name w:val="apple-converted-space"/>
    <w:basedOn w:val="Standardstycketeckensnitt"/>
    <w:rsid w:val="009B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83460FC3D74894A2C4E3352089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2613-464C-458B-BF0A-EF06E106F431}"/>
      </w:docPartPr>
      <w:docPartBody>
        <w:p w:rsidR="00890290" w:rsidRDefault="004978CF" w:rsidP="004978CF">
          <w:pPr>
            <w:pStyle w:val="B983460FC3D74894A2C4E3352089607F2"/>
          </w:pPr>
          <w:r>
            <w:rPr>
              <w:rStyle w:val="Platshllartext"/>
            </w:rPr>
            <w:t>Enter your name</w:t>
          </w:r>
        </w:p>
      </w:docPartBody>
    </w:docPart>
    <w:docPart>
      <w:docPartPr>
        <w:name w:val="23766537671749E2B1B210E5E63C9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A9E0-F770-4D42-9A5E-EE1E548214CF}"/>
      </w:docPartPr>
      <w:docPartBody>
        <w:p w:rsidR="00890290" w:rsidRDefault="004978CF" w:rsidP="004978CF">
          <w:pPr>
            <w:pStyle w:val="23766537671749E2B1B210E5E63C93952"/>
          </w:pPr>
          <w:r>
            <w:rPr>
              <w:rStyle w:val="Platshllartext"/>
            </w:rPr>
            <w:t>Enter name of Chapter/group/country/region</w:t>
          </w:r>
        </w:p>
      </w:docPartBody>
    </w:docPart>
    <w:docPart>
      <w:docPartPr>
        <w:name w:val="F0A5ECC3AE854850BCA72F67192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CDF2-E219-40C7-80DF-60DAA29D3FD6}"/>
      </w:docPartPr>
      <w:docPartBody>
        <w:p w:rsidR="00890290" w:rsidRDefault="004978CF" w:rsidP="004978CF">
          <w:pPr>
            <w:pStyle w:val="F0A5ECC3AE854850BCA72F67192EDCAD2"/>
          </w:pPr>
          <w:r w:rsidRPr="00555CA3">
            <w:rPr>
              <w:rStyle w:val="Platshlla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8CF"/>
    <w:rsid w:val="00323F8B"/>
    <w:rsid w:val="004978CF"/>
    <w:rsid w:val="00890290"/>
    <w:rsid w:val="00B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78CF"/>
    <w:rPr>
      <w:color w:val="808080"/>
    </w:rPr>
  </w:style>
  <w:style w:type="paragraph" w:customStyle="1" w:styleId="B983460FC3D74894A2C4E3352089607F2">
    <w:name w:val="B983460FC3D74894A2C4E3352089607F2"/>
    <w:rsid w:val="004978CF"/>
    <w:pPr>
      <w:spacing w:after="240" w:line="260" w:lineRule="atLeast"/>
    </w:pPr>
    <w:rPr>
      <w:rFonts w:eastAsiaTheme="minorHAnsi"/>
      <w:sz w:val="20"/>
      <w:szCs w:val="20"/>
      <w:lang w:val="sv-SE" w:eastAsia="en-US"/>
    </w:rPr>
  </w:style>
  <w:style w:type="paragraph" w:customStyle="1" w:styleId="23766537671749E2B1B210E5E63C93952">
    <w:name w:val="23766537671749E2B1B210E5E63C93952"/>
    <w:rsid w:val="004978CF"/>
    <w:pPr>
      <w:spacing w:after="240" w:line="260" w:lineRule="atLeast"/>
    </w:pPr>
    <w:rPr>
      <w:rFonts w:eastAsiaTheme="minorHAnsi"/>
      <w:sz w:val="20"/>
      <w:szCs w:val="20"/>
      <w:lang w:val="sv-SE" w:eastAsia="en-US"/>
    </w:rPr>
  </w:style>
  <w:style w:type="paragraph" w:customStyle="1" w:styleId="F0A5ECC3AE854850BCA72F67192EDCAD2">
    <w:name w:val="F0A5ECC3AE854850BCA72F67192EDCAD2"/>
    <w:rsid w:val="004978CF"/>
    <w:pPr>
      <w:spacing w:after="240" w:line="260" w:lineRule="atLeast"/>
    </w:pPr>
    <w:rPr>
      <w:rFonts w:eastAsiaTheme="minorHAnsi"/>
      <w:sz w:val="20"/>
      <w:szCs w:val="20"/>
      <w:lang w:val="sv-S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9A4136CEA3548A4A8573E558836AC" ma:contentTypeVersion="13" ma:contentTypeDescription="Skapa ett nytt dokument." ma:contentTypeScope="" ma:versionID="6b997f0a0c650e99e0870d4d69f9dd0b">
  <xsd:schema xmlns:xsd="http://www.w3.org/2001/XMLSchema" xmlns:xs="http://www.w3.org/2001/XMLSchema" xmlns:p="http://schemas.microsoft.com/office/2006/metadata/properties" xmlns:ns2="1fbcb541-ab68-4826-8225-3a2250a100fd" xmlns:ns3="bacca739-1da2-4ae5-8e37-edfcf4751963" targetNamespace="http://schemas.microsoft.com/office/2006/metadata/properties" ma:root="true" ma:fieldsID="12454543023149d1f58c1956aca0dcb9" ns2:_="" ns3:_="">
    <xsd:import namespace="1fbcb541-ab68-4826-8225-3a2250a100fd"/>
    <xsd:import namespace="bacca739-1da2-4ae5-8e37-edfcf4751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b541-ab68-4826-8225-3a2250a10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a739-1da2-4ae5-8e37-edfcf4751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A7192-6C66-4230-9C7A-48219F6DF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cb541-ab68-4826-8225-3a2250a100fd"/>
    <ds:schemaRef ds:uri="bacca739-1da2-4ae5-8e37-edfcf4751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E15E2-C93F-46C0-ABBD-B978C3732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0E1D08-7CAF-4A88-8711-6D969AA53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168</Words>
  <Characters>891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Kungliga Tekniska Högskolan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Jones</dc:creator>
  <cp:lastModifiedBy>Niklas Dahlberg</cp:lastModifiedBy>
  <cp:revision>4</cp:revision>
  <dcterms:created xsi:type="dcterms:W3CDTF">2021-10-20T12:58:00Z</dcterms:created>
  <dcterms:modified xsi:type="dcterms:W3CDTF">2021-10-20T13:03:00Z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0x01010075B9A4136CEA3548A4A8573E558836AC</vt:lpwstr>
  </property>
</Properties>
</file>